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2189" w14:textId="77777777" w:rsidR="004D382A" w:rsidRPr="00556C35" w:rsidRDefault="00000000" w:rsidP="00556C35">
      <w:pPr>
        <w:pStyle w:val="Title"/>
        <w:rPr>
          <w:rFonts w:ascii="Baskerville Old Face" w:hAnsi="Baskerville Old Face"/>
          <w:sz w:val="56"/>
          <w:szCs w:val="56"/>
        </w:rPr>
      </w:pPr>
      <w:r w:rsidRPr="00556C35">
        <w:rPr>
          <w:rFonts w:ascii="Baskerville Old Face" w:hAnsi="Baskerville Old Face"/>
          <w:sz w:val="56"/>
          <w:szCs w:val="56"/>
        </w:rPr>
        <w:t>Md Shamsuzzaman</w:t>
      </w:r>
    </w:p>
    <w:p w14:paraId="5B77529E" w14:textId="2FA4C0AB" w:rsidR="004D382A" w:rsidRPr="00556C35" w:rsidRDefault="00000000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Segoe UI Emoji" w:hAnsi="Segoe UI Emoji" w:cs="Segoe UI Emoji"/>
          <w:sz w:val="24"/>
          <w:szCs w:val="24"/>
        </w:rPr>
        <w:t>📍</w:t>
      </w:r>
      <w:r w:rsidRPr="00556C35">
        <w:rPr>
          <w:rFonts w:ascii="Baskerville Old Face" w:hAnsi="Baskerville Old Face"/>
          <w:sz w:val="24"/>
          <w:szCs w:val="24"/>
        </w:rPr>
        <w:t xml:space="preserve"> Ireland | </w:t>
      </w:r>
      <w:r w:rsidRPr="00556C35">
        <w:rPr>
          <w:rFonts w:ascii="Segoe UI Emoji" w:hAnsi="Segoe UI Emoji" w:cs="Segoe UI Emoji"/>
          <w:sz w:val="24"/>
          <w:szCs w:val="24"/>
        </w:rPr>
        <w:t>✉️</w:t>
      </w:r>
      <w:r w:rsidRPr="00556C35">
        <w:rPr>
          <w:rFonts w:ascii="Baskerville Old Face" w:hAnsi="Baskerville Old Face"/>
          <w:sz w:val="24"/>
          <w:szCs w:val="24"/>
        </w:rPr>
        <w:t xml:space="preserve"> </w:t>
      </w:r>
      <w:r w:rsidR="00556C35" w:rsidRPr="00556C35">
        <w:rPr>
          <w:rFonts w:ascii="Baskerville Old Face" w:hAnsi="Baskerville Old Face"/>
          <w:sz w:val="24"/>
          <w:szCs w:val="24"/>
        </w:rPr>
        <w:t>shamfin19@gmailcom</w:t>
      </w:r>
      <w:r w:rsidRPr="00556C35">
        <w:rPr>
          <w:rFonts w:ascii="Baskerville Old Face" w:hAnsi="Baskerville Old Face"/>
          <w:sz w:val="24"/>
          <w:szCs w:val="24"/>
        </w:rPr>
        <w:t xml:space="preserve"> | </w:t>
      </w:r>
      <w:r w:rsidRPr="00556C35">
        <w:rPr>
          <w:rFonts w:ascii="Segoe UI Emoji" w:hAnsi="Segoe UI Emoji" w:cs="Segoe UI Emoji"/>
          <w:sz w:val="24"/>
          <w:szCs w:val="24"/>
        </w:rPr>
        <w:t>📱</w:t>
      </w:r>
      <w:r w:rsidRPr="00556C35">
        <w:rPr>
          <w:rFonts w:ascii="Baskerville Old Face" w:hAnsi="Baskerville Old Face"/>
          <w:sz w:val="24"/>
          <w:szCs w:val="24"/>
        </w:rPr>
        <w:t xml:space="preserve"> +</w:t>
      </w:r>
      <w:r w:rsidR="00556C35" w:rsidRPr="00556C35">
        <w:rPr>
          <w:rFonts w:ascii="Baskerville Old Face" w:hAnsi="Baskerville Old Face"/>
          <w:sz w:val="24"/>
          <w:szCs w:val="24"/>
        </w:rPr>
        <w:t>353852229110</w:t>
      </w:r>
      <w:r w:rsidRPr="00556C35">
        <w:rPr>
          <w:rFonts w:ascii="Baskerville Old Face" w:hAnsi="Baskerville Old Face"/>
          <w:sz w:val="24"/>
          <w:szCs w:val="24"/>
        </w:rPr>
        <w:t xml:space="preserve"> | </w:t>
      </w:r>
      <w:r w:rsidRPr="00556C35">
        <w:rPr>
          <w:rFonts w:ascii="Segoe UI Emoji" w:hAnsi="Segoe UI Emoji" w:cs="Segoe UI Emoji"/>
          <w:sz w:val="24"/>
          <w:szCs w:val="24"/>
        </w:rPr>
        <w:t>🔗</w:t>
      </w:r>
      <w:r w:rsidRPr="00556C35">
        <w:rPr>
          <w:rFonts w:ascii="Baskerville Old Face" w:hAnsi="Baskerville Old Face"/>
          <w:sz w:val="24"/>
          <w:szCs w:val="24"/>
        </w:rPr>
        <w:t xml:space="preserve"> </w:t>
      </w:r>
      <w:hyperlink r:id="rId6" w:history="1">
        <w:r w:rsidRPr="00556C35">
          <w:rPr>
            <w:rStyle w:val="Hyperlink"/>
            <w:rFonts w:ascii="Baskerville Old Face" w:hAnsi="Baskerville Old Face"/>
            <w:sz w:val="24"/>
            <w:szCs w:val="24"/>
          </w:rPr>
          <w:t>Google Scholar</w:t>
        </w:r>
      </w:hyperlink>
    </w:p>
    <w:p w14:paraId="0BA96D0A" w14:textId="77777777" w:rsidR="004D382A" w:rsidRPr="00556C35" w:rsidRDefault="00000000" w:rsidP="00556C35">
      <w:pPr>
        <w:pStyle w:val="Heading1"/>
        <w:rPr>
          <w:rFonts w:ascii="Baskerville Old Face" w:hAnsi="Baskerville Old Face"/>
          <w:sz w:val="32"/>
          <w:szCs w:val="32"/>
        </w:rPr>
      </w:pPr>
      <w:r w:rsidRPr="00556C35">
        <w:rPr>
          <w:rFonts w:ascii="Baskerville Old Face" w:hAnsi="Baskerville Old Face"/>
          <w:sz w:val="32"/>
          <w:szCs w:val="32"/>
        </w:rPr>
        <w:t>Research Interests</w:t>
      </w:r>
    </w:p>
    <w:p w14:paraId="7DC8D2D9" w14:textId="77777777" w:rsidR="004D382A" w:rsidRPr="00556C35" w:rsidRDefault="00000000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Baskerville Old Face" w:hAnsi="Baskerville Old Face"/>
          <w:sz w:val="24"/>
          <w:szCs w:val="24"/>
        </w:rPr>
        <w:t xml:space="preserve">Carbon emissions and peatland ecology </w:t>
      </w:r>
      <w:r w:rsidRPr="00556C35">
        <w:rPr>
          <w:rFonts w:ascii="Cambria" w:hAnsi="Cambria" w:cs="Cambria"/>
          <w:sz w:val="24"/>
          <w:szCs w:val="24"/>
        </w:rPr>
        <w:t>·</w:t>
      </w:r>
      <w:r w:rsidRPr="00556C35">
        <w:rPr>
          <w:rFonts w:ascii="Baskerville Old Face" w:hAnsi="Baskerville Old Face"/>
          <w:sz w:val="24"/>
          <w:szCs w:val="24"/>
        </w:rPr>
        <w:t xml:space="preserve"> Climate change mitigation </w:t>
      </w:r>
      <w:r w:rsidRPr="00556C35">
        <w:rPr>
          <w:rFonts w:ascii="Cambria" w:hAnsi="Cambria" w:cs="Cambria"/>
          <w:sz w:val="24"/>
          <w:szCs w:val="24"/>
        </w:rPr>
        <w:t>·</w:t>
      </w:r>
      <w:r w:rsidRPr="00556C35">
        <w:rPr>
          <w:rFonts w:ascii="Baskerville Old Face" w:hAnsi="Baskerville Old Face"/>
          <w:sz w:val="24"/>
          <w:szCs w:val="24"/>
        </w:rPr>
        <w:t xml:space="preserve"> Environmental engineering </w:t>
      </w:r>
      <w:r w:rsidRPr="00556C35">
        <w:rPr>
          <w:rFonts w:ascii="Cambria" w:hAnsi="Cambria" w:cs="Cambria"/>
          <w:sz w:val="24"/>
          <w:szCs w:val="24"/>
        </w:rPr>
        <w:t>·</w:t>
      </w:r>
      <w:r w:rsidRPr="00556C35">
        <w:rPr>
          <w:rFonts w:ascii="Baskerville Old Face" w:hAnsi="Baskerville Old Face"/>
          <w:sz w:val="24"/>
          <w:szCs w:val="24"/>
        </w:rPr>
        <w:t xml:space="preserve"> Data analytics &amp; machine learning </w:t>
      </w:r>
      <w:r w:rsidRPr="00556C35">
        <w:rPr>
          <w:rFonts w:ascii="Cambria" w:hAnsi="Cambria" w:cs="Cambria"/>
          <w:sz w:val="24"/>
          <w:szCs w:val="24"/>
        </w:rPr>
        <w:t>·</w:t>
      </w:r>
      <w:r w:rsidRPr="00556C35">
        <w:rPr>
          <w:rFonts w:ascii="Baskerville Old Face" w:hAnsi="Baskerville Old Face"/>
          <w:sz w:val="24"/>
          <w:szCs w:val="24"/>
        </w:rPr>
        <w:t xml:space="preserve"> Computer vision </w:t>
      </w:r>
      <w:r w:rsidRPr="00556C35">
        <w:rPr>
          <w:rFonts w:ascii="Cambria" w:hAnsi="Cambria" w:cs="Cambria"/>
          <w:sz w:val="24"/>
          <w:szCs w:val="24"/>
        </w:rPr>
        <w:t>·</w:t>
      </w:r>
      <w:r w:rsidRPr="00556C35">
        <w:rPr>
          <w:rFonts w:ascii="Baskerville Old Face" w:hAnsi="Baskerville Old Face"/>
          <w:sz w:val="24"/>
          <w:szCs w:val="24"/>
        </w:rPr>
        <w:t xml:space="preserve"> Big data applications </w:t>
      </w:r>
      <w:r w:rsidRPr="00556C35">
        <w:rPr>
          <w:rFonts w:ascii="Cambria" w:hAnsi="Cambria" w:cs="Cambria"/>
          <w:sz w:val="24"/>
          <w:szCs w:val="24"/>
        </w:rPr>
        <w:t>·</w:t>
      </w:r>
      <w:r w:rsidRPr="00556C35">
        <w:rPr>
          <w:rFonts w:ascii="Baskerville Old Face" w:hAnsi="Baskerville Old Face"/>
          <w:sz w:val="24"/>
          <w:szCs w:val="24"/>
        </w:rPr>
        <w:t xml:space="preserve"> Sustainability &amp; natural resource management</w:t>
      </w:r>
    </w:p>
    <w:p w14:paraId="1C4DD435" w14:textId="77777777" w:rsidR="004D382A" w:rsidRPr="00556C35" w:rsidRDefault="00000000" w:rsidP="00556C35">
      <w:pPr>
        <w:pStyle w:val="Heading1"/>
        <w:rPr>
          <w:rFonts w:ascii="Baskerville Old Face" w:hAnsi="Baskerville Old Face"/>
          <w:sz w:val="32"/>
          <w:szCs w:val="32"/>
        </w:rPr>
      </w:pPr>
      <w:r w:rsidRPr="00556C35">
        <w:rPr>
          <w:rFonts w:ascii="Baskerville Old Face" w:hAnsi="Baskerville Old Face"/>
          <w:sz w:val="32"/>
          <w:szCs w:val="32"/>
        </w:rPr>
        <w:t>Education</w:t>
      </w:r>
    </w:p>
    <w:p w14:paraId="70D2B504" w14:textId="7AAC0C81" w:rsidR="004D382A" w:rsidRPr="00556C35" w:rsidRDefault="00000000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Baskerville Old Face" w:hAnsi="Baskerville Old Face"/>
          <w:sz w:val="24"/>
          <w:szCs w:val="24"/>
        </w:rPr>
        <w:t>PhD, Environmental Engineering</w:t>
      </w:r>
      <w:r w:rsidRPr="00556C35">
        <w:rPr>
          <w:rFonts w:ascii="Baskerville Old Face" w:hAnsi="Baskerville Old Face"/>
          <w:sz w:val="24"/>
          <w:szCs w:val="24"/>
        </w:rPr>
        <w:br/>
        <w:t>South East Technological University, Ireland (20</w:t>
      </w:r>
      <w:r w:rsidR="00556C35">
        <w:rPr>
          <w:rFonts w:ascii="Baskerville Old Face" w:hAnsi="Baskerville Old Face"/>
          <w:sz w:val="24"/>
          <w:szCs w:val="24"/>
        </w:rPr>
        <w:t>22</w:t>
      </w:r>
      <w:r w:rsidRPr="00556C35">
        <w:rPr>
          <w:rFonts w:ascii="Baskerville Old Face" w:hAnsi="Baskerville Old Face"/>
          <w:sz w:val="24"/>
          <w:szCs w:val="24"/>
        </w:rPr>
        <w:t>–Dec 2025, expected)</w:t>
      </w:r>
      <w:r w:rsidRPr="00556C35">
        <w:rPr>
          <w:rFonts w:ascii="Baskerville Old Face" w:hAnsi="Baskerville Old Face"/>
          <w:sz w:val="24"/>
          <w:szCs w:val="24"/>
        </w:rPr>
        <w:br/>
        <w:t>- Research: Carbon emission dynamics in peatland ecosystems using eddy covariance, soil respiration mapping, and satellite-based productivity analysis.</w:t>
      </w:r>
    </w:p>
    <w:p w14:paraId="16AA18AA" w14:textId="0868BF56" w:rsidR="004D382A" w:rsidRPr="00556C35" w:rsidRDefault="00000000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Baskerville Old Face" w:hAnsi="Baskerville Old Face"/>
          <w:sz w:val="24"/>
          <w:szCs w:val="24"/>
        </w:rPr>
        <w:t>Higher Diploma, Data Analytics &amp; Machine Learning</w:t>
      </w:r>
      <w:r w:rsidRPr="00556C35">
        <w:rPr>
          <w:rFonts w:ascii="Baskerville Old Face" w:hAnsi="Baskerville Old Face"/>
          <w:sz w:val="24"/>
          <w:szCs w:val="24"/>
        </w:rPr>
        <w:br/>
      </w:r>
      <w:r w:rsidR="00556C35">
        <w:rPr>
          <w:rFonts w:ascii="Baskerville Old Face" w:hAnsi="Baskerville Old Face"/>
          <w:sz w:val="24"/>
          <w:szCs w:val="24"/>
        </w:rPr>
        <w:t>CCT College Dublin</w:t>
      </w:r>
      <w:r w:rsidRPr="00556C35">
        <w:rPr>
          <w:rFonts w:ascii="Baskerville Old Face" w:hAnsi="Baskerville Old Face"/>
          <w:sz w:val="24"/>
          <w:szCs w:val="24"/>
        </w:rPr>
        <w:t>,</w:t>
      </w:r>
      <w:r w:rsidR="00556C35">
        <w:rPr>
          <w:rFonts w:ascii="Baskerville Old Face" w:hAnsi="Baskerville Old Face"/>
          <w:sz w:val="24"/>
          <w:szCs w:val="24"/>
        </w:rPr>
        <w:t xml:space="preserve"> Ireland (2020-2021)</w:t>
      </w:r>
    </w:p>
    <w:p w14:paraId="1680FB31" w14:textId="63730599" w:rsidR="004D382A" w:rsidRDefault="00000000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Baskerville Old Face" w:hAnsi="Baskerville Old Face"/>
          <w:sz w:val="24"/>
          <w:szCs w:val="24"/>
        </w:rPr>
        <w:t>Postgraduate Specialization, Big Data Analytics</w:t>
      </w:r>
      <w:r w:rsidRPr="00556C35">
        <w:rPr>
          <w:rFonts w:ascii="Baskerville Old Face" w:hAnsi="Baskerville Old Face"/>
          <w:sz w:val="24"/>
          <w:szCs w:val="24"/>
        </w:rPr>
        <w:br/>
      </w:r>
      <w:r w:rsidR="00556C35">
        <w:rPr>
          <w:rFonts w:ascii="Baskerville Old Face" w:hAnsi="Baskerville Old Face"/>
          <w:sz w:val="24"/>
          <w:szCs w:val="24"/>
        </w:rPr>
        <w:t>Arcada University of Applied Sciences</w:t>
      </w:r>
      <w:r w:rsidRPr="00556C35">
        <w:rPr>
          <w:rFonts w:ascii="Baskerville Old Face" w:hAnsi="Baskerville Old Face"/>
          <w:sz w:val="24"/>
          <w:szCs w:val="24"/>
        </w:rPr>
        <w:t>,</w:t>
      </w:r>
      <w:r w:rsidR="00556C35">
        <w:rPr>
          <w:rFonts w:ascii="Baskerville Old Face" w:hAnsi="Baskerville Old Face"/>
          <w:sz w:val="24"/>
          <w:szCs w:val="24"/>
        </w:rPr>
        <w:t xml:space="preserve"> Finland,</w:t>
      </w:r>
      <w:r w:rsidRPr="00556C35">
        <w:rPr>
          <w:rFonts w:ascii="Baskerville Old Face" w:hAnsi="Baskerville Old Face"/>
          <w:sz w:val="24"/>
          <w:szCs w:val="24"/>
        </w:rPr>
        <w:t xml:space="preserve"> </w:t>
      </w:r>
      <w:r w:rsidR="00556C35">
        <w:rPr>
          <w:rFonts w:ascii="Baskerville Old Face" w:hAnsi="Baskerville Old Face"/>
          <w:sz w:val="24"/>
          <w:szCs w:val="24"/>
        </w:rPr>
        <w:t>(2018-2019)</w:t>
      </w:r>
    </w:p>
    <w:p w14:paraId="7F19131C" w14:textId="7829ED72" w:rsidR="00556C35" w:rsidRDefault="00556C35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Baskerville Old Face" w:hAnsi="Baskerville Old Face"/>
          <w:sz w:val="24"/>
          <w:szCs w:val="24"/>
        </w:rPr>
        <w:t>MSc, Forest Sciences &amp; Business</w:t>
      </w:r>
      <w:r w:rsidRPr="00556C35">
        <w:rPr>
          <w:rFonts w:ascii="Baskerville Old Face" w:hAnsi="Baskerville Old Face"/>
          <w:sz w:val="24"/>
          <w:szCs w:val="24"/>
        </w:rPr>
        <w:br/>
        <w:t>University of Helsinki, Finland (2016–201</w:t>
      </w:r>
      <w:r>
        <w:rPr>
          <w:rFonts w:ascii="Baskerville Old Face" w:hAnsi="Baskerville Old Face"/>
          <w:sz w:val="24"/>
          <w:szCs w:val="24"/>
        </w:rPr>
        <w:t>9</w:t>
      </w:r>
      <w:r w:rsidRPr="00556C35">
        <w:rPr>
          <w:rFonts w:ascii="Baskerville Old Face" w:hAnsi="Baskerville Old Face"/>
          <w:sz w:val="24"/>
          <w:szCs w:val="24"/>
        </w:rPr>
        <w:t>)</w:t>
      </w:r>
      <w:r w:rsidRPr="00556C35">
        <w:rPr>
          <w:rFonts w:ascii="Baskerville Old Face" w:hAnsi="Baskerville Old Face"/>
          <w:sz w:val="24"/>
          <w:szCs w:val="24"/>
        </w:rPr>
        <w:br/>
        <w:t xml:space="preserve">- Thesis published on </w:t>
      </w:r>
      <w:hyperlink r:id="rId7" w:history="1">
        <w:r w:rsidRPr="00556C35">
          <w:rPr>
            <w:rStyle w:val="Hyperlink"/>
            <w:rFonts w:ascii="Baskerville Old Face" w:hAnsi="Baskerville Old Face"/>
            <w:sz w:val="24"/>
            <w:szCs w:val="24"/>
          </w:rPr>
          <w:t>university platform</w:t>
        </w:r>
      </w:hyperlink>
    </w:p>
    <w:p w14:paraId="479EA693" w14:textId="3040DB0A" w:rsidR="00556C35" w:rsidRDefault="00556C35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Baskerville Old Face" w:hAnsi="Baskerville Old Face"/>
          <w:sz w:val="24"/>
          <w:szCs w:val="24"/>
        </w:rPr>
        <w:t>BSc, Natural Resources Management</w:t>
      </w:r>
      <w:r w:rsidRPr="00556C35">
        <w:rPr>
          <w:rFonts w:ascii="Baskerville Old Face" w:hAnsi="Baskerville Old Face"/>
          <w:sz w:val="24"/>
          <w:szCs w:val="24"/>
        </w:rPr>
        <w:br/>
        <w:t>Novia University of Applied Sciences, Finland (2012–201</w:t>
      </w:r>
      <w:r>
        <w:rPr>
          <w:rFonts w:ascii="Baskerville Old Face" w:hAnsi="Baskerville Old Face"/>
          <w:sz w:val="24"/>
          <w:szCs w:val="24"/>
        </w:rPr>
        <w:t>6</w:t>
      </w:r>
      <w:r w:rsidRPr="00556C35">
        <w:rPr>
          <w:rFonts w:ascii="Baskerville Old Face" w:hAnsi="Baskerville Old Face"/>
          <w:sz w:val="24"/>
          <w:szCs w:val="24"/>
        </w:rPr>
        <w:t>)</w:t>
      </w:r>
      <w:r w:rsidRPr="00556C35">
        <w:rPr>
          <w:rFonts w:ascii="Baskerville Old Face" w:hAnsi="Baskerville Old Face"/>
          <w:sz w:val="24"/>
          <w:szCs w:val="24"/>
        </w:rPr>
        <w:br/>
        <w:t xml:space="preserve">- Thesis published on </w:t>
      </w:r>
      <w:hyperlink r:id="rId8" w:history="1">
        <w:r w:rsidRPr="00556C35">
          <w:rPr>
            <w:rStyle w:val="Hyperlink"/>
            <w:rFonts w:ascii="Baskerville Old Face" w:hAnsi="Baskerville Old Face"/>
            <w:sz w:val="24"/>
            <w:szCs w:val="24"/>
          </w:rPr>
          <w:t>university platform</w:t>
        </w:r>
      </w:hyperlink>
    </w:p>
    <w:p w14:paraId="276B64F6" w14:textId="32EA1F28" w:rsidR="00556C35" w:rsidRPr="00556C35" w:rsidRDefault="00556C35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Baskerville Old Face" w:hAnsi="Baskerville Old Face"/>
          <w:sz w:val="24"/>
          <w:szCs w:val="24"/>
        </w:rPr>
        <w:t>BSc, Business Management (Project Management)</w:t>
      </w:r>
      <w:r w:rsidRPr="00556C35">
        <w:rPr>
          <w:rFonts w:ascii="Baskerville Old Face" w:hAnsi="Baskerville Old Face"/>
          <w:sz w:val="24"/>
          <w:szCs w:val="24"/>
        </w:rPr>
        <w:br/>
        <w:t>Laurea University of Applied Sciences, Finland (200</w:t>
      </w:r>
      <w:r>
        <w:rPr>
          <w:rFonts w:ascii="Baskerville Old Face" w:hAnsi="Baskerville Old Face"/>
          <w:sz w:val="24"/>
          <w:szCs w:val="24"/>
        </w:rPr>
        <w:t>9</w:t>
      </w:r>
      <w:r w:rsidRPr="00556C35">
        <w:rPr>
          <w:rFonts w:ascii="Baskerville Old Face" w:hAnsi="Baskerville Old Face"/>
          <w:sz w:val="24"/>
          <w:szCs w:val="24"/>
        </w:rPr>
        <w:t>–201</w:t>
      </w:r>
      <w:r>
        <w:rPr>
          <w:rFonts w:ascii="Baskerville Old Face" w:hAnsi="Baskerville Old Face"/>
          <w:sz w:val="24"/>
          <w:szCs w:val="24"/>
        </w:rPr>
        <w:t>4</w:t>
      </w:r>
      <w:r w:rsidRPr="00556C35">
        <w:rPr>
          <w:rFonts w:ascii="Baskerville Old Face" w:hAnsi="Baskerville Old Face"/>
          <w:sz w:val="24"/>
          <w:szCs w:val="24"/>
        </w:rPr>
        <w:t>)</w:t>
      </w:r>
      <w:r w:rsidRPr="00556C35">
        <w:rPr>
          <w:rFonts w:ascii="Baskerville Old Face" w:hAnsi="Baskerville Old Face"/>
          <w:sz w:val="24"/>
          <w:szCs w:val="24"/>
        </w:rPr>
        <w:br/>
        <w:t xml:space="preserve">- Thesis published on </w:t>
      </w:r>
      <w:hyperlink r:id="rId9" w:history="1">
        <w:r w:rsidRPr="00556C35">
          <w:rPr>
            <w:rStyle w:val="Hyperlink"/>
            <w:rFonts w:ascii="Baskerville Old Face" w:hAnsi="Baskerville Old Face"/>
            <w:sz w:val="24"/>
            <w:szCs w:val="24"/>
          </w:rPr>
          <w:t>university platform</w:t>
        </w:r>
      </w:hyperlink>
    </w:p>
    <w:p w14:paraId="6D313A93" w14:textId="77777777" w:rsidR="004D382A" w:rsidRPr="00556C35" w:rsidRDefault="00000000" w:rsidP="00556C35">
      <w:pPr>
        <w:pStyle w:val="Heading1"/>
        <w:rPr>
          <w:rFonts w:ascii="Baskerville Old Face" w:hAnsi="Baskerville Old Face"/>
          <w:sz w:val="32"/>
          <w:szCs w:val="32"/>
        </w:rPr>
      </w:pPr>
      <w:r w:rsidRPr="00556C35">
        <w:rPr>
          <w:rFonts w:ascii="Baskerville Old Face" w:hAnsi="Baskerville Old Face"/>
          <w:sz w:val="32"/>
          <w:szCs w:val="32"/>
        </w:rPr>
        <w:t>Professional Experience</w:t>
      </w:r>
    </w:p>
    <w:p w14:paraId="14A106F3" w14:textId="466CFC1A" w:rsidR="004D382A" w:rsidRPr="00556C35" w:rsidRDefault="00000000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Baskerville Old Face" w:hAnsi="Baskerville Old Face"/>
          <w:sz w:val="24"/>
          <w:szCs w:val="24"/>
        </w:rPr>
        <w:t>Data Technologist</w:t>
      </w:r>
      <w:r w:rsidRPr="00556C35">
        <w:rPr>
          <w:rFonts w:ascii="Baskerville Old Face" w:hAnsi="Baskerville Old Face"/>
          <w:sz w:val="24"/>
          <w:szCs w:val="24"/>
        </w:rPr>
        <w:br/>
      </w:r>
      <w:proofErr w:type="spellStart"/>
      <w:r w:rsidRPr="00556C35">
        <w:rPr>
          <w:rFonts w:ascii="Baskerville Old Face" w:hAnsi="Baskerville Old Face"/>
          <w:sz w:val="24"/>
          <w:szCs w:val="24"/>
        </w:rPr>
        <w:t>Teagasc</w:t>
      </w:r>
      <w:proofErr w:type="spellEnd"/>
      <w:r w:rsidRPr="00556C35">
        <w:rPr>
          <w:rFonts w:ascii="Baskerville Old Face" w:hAnsi="Baskerville Old Face"/>
          <w:sz w:val="24"/>
          <w:szCs w:val="24"/>
        </w:rPr>
        <w:t>, Ireland (2020–</w:t>
      </w:r>
      <w:r w:rsidR="00556C35">
        <w:rPr>
          <w:rFonts w:ascii="Baskerville Old Face" w:hAnsi="Baskerville Old Face"/>
          <w:sz w:val="24"/>
          <w:szCs w:val="24"/>
        </w:rPr>
        <w:t>2023</w:t>
      </w:r>
      <w:r w:rsidRPr="00556C35">
        <w:rPr>
          <w:rFonts w:ascii="Baskerville Old Face" w:hAnsi="Baskerville Old Face"/>
          <w:sz w:val="24"/>
          <w:szCs w:val="24"/>
        </w:rPr>
        <w:t>)</w:t>
      </w:r>
      <w:r w:rsidRPr="00556C35">
        <w:rPr>
          <w:rFonts w:ascii="Baskerville Old Face" w:hAnsi="Baskerville Old Face"/>
          <w:sz w:val="24"/>
          <w:szCs w:val="24"/>
        </w:rPr>
        <w:br/>
        <w:t xml:space="preserve">- Applying machine learning and big data analytics to environmental and agricultural </w:t>
      </w:r>
      <w:r w:rsidRPr="00556C35">
        <w:rPr>
          <w:rFonts w:ascii="Baskerville Old Face" w:hAnsi="Baskerville Old Face"/>
          <w:sz w:val="24"/>
          <w:szCs w:val="24"/>
        </w:rPr>
        <w:lastRenderedPageBreak/>
        <w:t>datasets.</w:t>
      </w:r>
      <w:r w:rsidRPr="00556C35">
        <w:rPr>
          <w:rFonts w:ascii="Baskerville Old Face" w:hAnsi="Baskerville Old Face"/>
          <w:sz w:val="24"/>
          <w:szCs w:val="24"/>
        </w:rPr>
        <w:br/>
        <w:t>- Supporting projects on climate-smart agriculture, carbon fluxes, and sustainability.</w:t>
      </w:r>
    </w:p>
    <w:p w14:paraId="00946156" w14:textId="2FE05B51" w:rsidR="004D382A" w:rsidRPr="00556C35" w:rsidRDefault="00000000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Baskerville Old Face" w:hAnsi="Baskerville Old Face"/>
          <w:sz w:val="24"/>
          <w:szCs w:val="24"/>
        </w:rPr>
        <w:t>Lecturer &amp; Researcher</w:t>
      </w:r>
      <w:r w:rsidRPr="00556C35">
        <w:rPr>
          <w:rFonts w:ascii="Baskerville Old Face" w:hAnsi="Baskerville Old Face"/>
          <w:sz w:val="24"/>
          <w:szCs w:val="24"/>
        </w:rPr>
        <w:br/>
        <w:t>Arcada University of Applied Sciences, Finland (201</w:t>
      </w:r>
      <w:r w:rsidR="00556C35">
        <w:rPr>
          <w:rFonts w:ascii="Baskerville Old Face" w:hAnsi="Baskerville Old Face"/>
          <w:sz w:val="24"/>
          <w:szCs w:val="24"/>
        </w:rPr>
        <w:t>9</w:t>
      </w:r>
      <w:r w:rsidRPr="00556C35">
        <w:rPr>
          <w:rFonts w:ascii="Baskerville Old Face" w:hAnsi="Baskerville Old Face"/>
          <w:sz w:val="24"/>
          <w:szCs w:val="24"/>
        </w:rPr>
        <w:t>–2019)</w:t>
      </w:r>
      <w:r w:rsidRPr="00556C35">
        <w:rPr>
          <w:rFonts w:ascii="Baskerville Old Face" w:hAnsi="Baskerville Old Face"/>
          <w:sz w:val="24"/>
          <w:szCs w:val="24"/>
        </w:rPr>
        <w:br/>
        <w:t>- Taught courses in data analytics and supervised undergraduate theses.</w:t>
      </w:r>
      <w:r w:rsidRPr="00556C35">
        <w:rPr>
          <w:rFonts w:ascii="Baskerville Old Face" w:hAnsi="Baskerville Old Face"/>
          <w:sz w:val="24"/>
          <w:szCs w:val="24"/>
        </w:rPr>
        <w:br/>
        <w:t>- Conducted applied research in computer vision applications for rehabilitation.</w:t>
      </w:r>
    </w:p>
    <w:p w14:paraId="5766D78A" w14:textId="33A36F01" w:rsidR="004D382A" w:rsidRPr="00556C35" w:rsidRDefault="00000000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Baskerville Old Face" w:hAnsi="Baskerville Old Face"/>
          <w:sz w:val="24"/>
          <w:szCs w:val="24"/>
        </w:rPr>
        <w:t>Machine Learning Trainee</w:t>
      </w:r>
      <w:r w:rsidRPr="00556C35">
        <w:rPr>
          <w:rFonts w:ascii="Baskerville Old Face" w:hAnsi="Baskerville Old Face"/>
          <w:sz w:val="24"/>
          <w:szCs w:val="24"/>
        </w:rPr>
        <w:br/>
      </w:r>
      <w:proofErr w:type="spellStart"/>
      <w:r w:rsidRPr="00556C35">
        <w:rPr>
          <w:rFonts w:ascii="Baskerville Old Face" w:hAnsi="Baskerville Old Face"/>
          <w:sz w:val="24"/>
          <w:szCs w:val="24"/>
        </w:rPr>
        <w:t>Integrify</w:t>
      </w:r>
      <w:proofErr w:type="spellEnd"/>
      <w:r w:rsidRPr="00556C35">
        <w:rPr>
          <w:rFonts w:ascii="Baskerville Old Face" w:hAnsi="Baskerville Old Face"/>
          <w:sz w:val="24"/>
          <w:szCs w:val="24"/>
        </w:rPr>
        <w:t>, Helsinki, Finland (201</w:t>
      </w:r>
      <w:r w:rsidR="00556C35">
        <w:rPr>
          <w:rFonts w:ascii="Baskerville Old Face" w:hAnsi="Baskerville Old Face"/>
          <w:sz w:val="24"/>
          <w:szCs w:val="24"/>
        </w:rPr>
        <w:t>8</w:t>
      </w:r>
      <w:r w:rsidRPr="00556C35">
        <w:rPr>
          <w:rFonts w:ascii="Baskerville Old Face" w:hAnsi="Baskerville Old Face"/>
          <w:sz w:val="24"/>
          <w:szCs w:val="24"/>
        </w:rPr>
        <w:t>–201</w:t>
      </w:r>
      <w:r w:rsidR="00556C35">
        <w:rPr>
          <w:rFonts w:ascii="Baskerville Old Face" w:hAnsi="Baskerville Old Face"/>
          <w:sz w:val="24"/>
          <w:szCs w:val="24"/>
        </w:rPr>
        <w:t>9</w:t>
      </w:r>
      <w:r w:rsidRPr="00556C35">
        <w:rPr>
          <w:rFonts w:ascii="Baskerville Old Face" w:hAnsi="Baskerville Old Face"/>
          <w:sz w:val="24"/>
          <w:szCs w:val="24"/>
        </w:rPr>
        <w:t>)</w:t>
      </w:r>
      <w:r w:rsidRPr="00556C35">
        <w:rPr>
          <w:rFonts w:ascii="Baskerville Old Face" w:hAnsi="Baskerville Old Face"/>
          <w:sz w:val="24"/>
          <w:szCs w:val="24"/>
        </w:rPr>
        <w:br/>
        <w:t>- Developed predictive models and computer vision applications for real-world datasets.</w:t>
      </w:r>
    </w:p>
    <w:p w14:paraId="1F67A4EC" w14:textId="5F80812D" w:rsidR="004D382A" w:rsidRPr="00556C35" w:rsidRDefault="00000000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Baskerville Old Face" w:hAnsi="Baskerville Old Face"/>
          <w:sz w:val="24"/>
          <w:szCs w:val="24"/>
        </w:rPr>
        <w:t>Research Trainee (Thesis)</w:t>
      </w:r>
      <w:r w:rsidRPr="00556C35">
        <w:rPr>
          <w:rFonts w:ascii="Baskerville Old Face" w:hAnsi="Baskerville Old Face"/>
          <w:sz w:val="24"/>
          <w:szCs w:val="24"/>
        </w:rPr>
        <w:br/>
        <w:t>Finnish Meteorological Institute, Finland (201</w:t>
      </w:r>
      <w:r w:rsidR="00556C35">
        <w:rPr>
          <w:rFonts w:ascii="Baskerville Old Face" w:hAnsi="Baskerville Old Face"/>
          <w:sz w:val="24"/>
          <w:szCs w:val="24"/>
        </w:rPr>
        <w:t>7</w:t>
      </w:r>
      <w:r w:rsidRPr="00556C35">
        <w:rPr>
          <w:rFonts w:ascii="Baskerville Old Face" w:hAnsi="Baskerville Old Face"/>
          <w:sz w:val="24"/>
          <w:szCs w:val="24"/>
        </w:rPr>
        <w:t>)</w:t>
      </w:r>
      <w:r w:rsidRPr="00556C35">
        <w:rPr>
          <w:rFonts w:ascii="Baskerville Old Face" w:hAnsi="Baskerville Old Face"/>
          <w:sz w:val="24"/>
          <w:szCs w:val="24"/>
        </w:rPr>
        <w:br/>
        <w:t>- Conducted master’s thesis research on environmental datasets for carbon monitoring.</w:t>
      </w:r>
    </w:p>
    <w:p w14:paraId="662EC43A" w14:textId="77777777" w:rsidR="004D382A" w:rsidRPr="00556C35" w:rsidRDefault="00000000" w:rsidP="00556C35">
      <w:pPr>
        <w:pStyle w:val="Heading1"/>
        <w:rPr>
          <w:rFonts w:ascii="Baskerville Old Face" w:hAnsi="Baskerville Old Face"/>
          <w:sz w:val="32"/>
          <w:szCs w:val="32"/>
        </w:rPr>
      </w:pPr>
      <w:r w:rsidRPr="00556C35">
        <w:rPr>
          <w:rFonts w:ascii="Baskerville Old Face" w:hAnsi="Baskerville Old Face"/>
          <w:sz w:val="32"/>
          <w:szCs w:val="32"/>
        </w:rPr>
        <w:t>Publications</w:t>
      </w:r>
    </w:p>
    <w:p w14:paraId="2B2AE4C0" w14:textId="77777777" w:rsidR="004D382A" w:rsidRPr="00556C35" w:rsidRDefault="00000000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Baskerville Old Face" w:hAnsi="Baskerville Old Face"/>
          <w:sz w:val="24"/>
          <w:szCs w:val="24"/>
        </w:rPr>
        <w:t>Hellsten, T., Karlsson, J., Shamsuzzaman, M., Pulkkis, G. (2021). The potential of computer vision-based marker-less human motion analysis for rehabilitation. Rehabilitation Process and Outcome (SAGE), 10.</w:t>
      </w:r>
      <w:r w:rsidRPr="00556C35">
        <w:rPr>
          <w:rFonts w:ascii="Baskerville Old Face" w:hAnsi="Baskerville Old Face"/>
          <w:sz w:val="24"/>
          <w:szCs w:val="24"/>
        </w:rPr>
        <w:br/>
        <w:t xml:space="preserve">   - Citations: 80+ (Google Scholar)</w:t>
      </w:r>
    </w:p>
    <w:p w14:paraId="27966102" w14:textId="77777777" w:rsidR="004D382A" w:rsidRPr="00556C35" w:rsidRDefault="00000000" w:rsidP="00556C35">
      <w:pPr>
        <w:pStyle w:val="Heading1"/>
        <w:rPr>
          <w:rFonts w:ascii="Baskerville Old Face" w:hAnsi="Baskerville Old Face"/>
          <w:sz w:val="32"/>
          <w:szCs w:val="32"/>
        </w:rPr>
      </w:pPr>
      <w:r w:rsidRPr="00556C35">
        <w:rPr>
          <w:rFonts w:ascii="Baskerville Old Face" w:hAnsi="Baskerville Old Face"/>
          <w:sz w:val="32"/>
          <w:szCs w:val="32"/>
        </w:rPr>
        <w:t>Conference Presentations</w:t>
      </w:r>
    </w:p>
    <w:p w14:paraId="4F145999" w14:textId="526B8E8C" w:rsidR="004D382A" w:rsidRPr="00556C35" w:rsidRDefault="00000000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Baskerville Old Face" w:hAnsi="Baskerville Old Face"/>
          <w:sz w:val="24"/>
          <w:szCs w:val="24"/>
        </w:rPr>
        <w:t xml:space="preserve">Presented at 13 international conferences (Europe &amp; USA), including EGU, </w:t>
      </w:r>
      <w:r w:rsidR="00975CB6">
        <w:rPr>
          <w:rFonts w:ascii="Baskerville Old Face" w:hAnsi="Baskerville Old Face"/>
          <w:sz w:val="24"/>
          <w:szCs w:val="24"/>
        </w:rPr>
        <w:t xml:space="preserve">LICOR USA, SERE, </w:t>
      </w:r>
      <w:proofErr w:type="spellStart"/>
      <w:r w:rsidR="00975CB6">
        <w:rPr>
          <w:rFonts w:ascii="Baskerville Old Face" w:hAnsi="Baskerville Old Face"/>
          <w:sz w:val="24"/>
          <w:szCs w:val="24"/>
        </w:rPr>
        <w:t>eLTER</w:t>
      </w:r>
      <w:proofErr w:type="spellEnd"/>
      <w:r w:rsidRPr="00556C35">
        <w:rPr>
          <w:rFonts w:ascii="Baskerville Old Face" w:hAnsi="Baskerville Old Face"/>
          <w:sz w:val="24"/>
          <w:szCs w:val="24"/>
        </w:rPr>
        <w:t>.</w:t>
      </w:r>
      <w:r w:rsidRPr="00556C35">
        <w:rPr>
          <w:rFonts w:ascii="Baskerville Old Face" w:hAnsi="Baskerville Old Face"/>
          <w:sz w:val="24"/>
          <w:szCs w:val="24"/>
        </w:rPr>
        <w:br/>
        <w:t>Topics: carbon flux dynamics, ecosystem modeling, and machine learning applications in environmental sciences.</w:t>
      </w:r>
    </w:p>
    <w:p w14:paraId="5ABE348C" w14:textId="77777777" w:rsidR="004D382A" w:rsidRPr="00556C35" w:rsidRDefault="00000000" w:rsidP="00556C35">
      <w:pPr>
        <w:pStyle w:val="Heading1"/>
        <w:rPr>
          <w:rFonts w:ascii="Baskerville Old Face" w:hAnsi="Baskerville Old Face"/>
          <w:sz w:val="32"/>
          <w:szCs w:val="32"/>
        </w:rPr>
      </w:pPr>
      <w:r w:rsidRPr="00556C35">
        <w:rPr>
          <w:rFonts w:ascii="Baskerville Old Face" w:hAnsi="Baskerville Old Face"/>
          <w:sz w:val="32"/>
          <w:szCs w:val="32"/>
        </w:rPr>
        <w:t>Awards &amp; Research Grants</w:t>
      </w:r>
    </w:p>
    <w:p w14:paraId="4DF2C343" w14:textId="77777777" w:rsidR="004D382A" w:rsidRPr="00556C35" w:rsidRDefault="00000000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Baskerville Old Face" w:hAnsi="Baskerville Old Face"/>
          <w:sz w:val="24"/>
          <w:szCs w:val="24"/>
        </w:rPr>
        <w:t>UNESCO “International Year of Planet Earth” Recognition (2007)</w:t>
      </w:r>
      <w:r w:rsidRPr="00556C35">
        <w:rPr>
          <w:rFonts w:ascii="Baskerville Old Face" w:hAnsi="Baskerville Old Face"/>
          <w:sz w:val="24"/>
          <w:szCs w:val="24"/>
        </w:rPr>
        <w:br/>
        <w:t>Irish Research Council (IRC) Scholarship</w:t>
      </w:r>
      <w:r w:rsidRPr="00556C35">
        <w:rPr>
          <w:rFonts w:ascii="Baskerville Old Face" w:hAnsi="Baskerville Old Face"/>
          <w:sz w:val="24"/>
          <w:szCs w:val="24"/>
        </w:rPr>
        <w:br/>
        <w:t>Bord na Móna Research Scholarship</w:t>
      </w:r>
    </w:p>
    <w:p w14:paraId="7539CA76" w14:textId="77777777" w:rsidR="004D382A" w:rsidRDefault="00000000" w:rsidP="00556C35">
      <w:pPr>
        <w:pStyle w:val="Heading1"/>
        <w:rPr>
          <w:rFonts w:ascii="Baskerville Old Face" w:hAnsi="Baskerville Old Face"/>
          <w:sz w:val="32"/>
          <w:szCs w:val="32"/>
        </w:rPr>
      </w:pPr>
      <w:r w:rsidRPr="00556C35">
        <w:rPr>
          <w:rFonts w:ascii="Baskerville Old Face" w:hAnsi="Baskerville Old Face"/>
          <w:sz w:val="32"/>
          <w:szCs w:val="32"/>
        </w:rPr>
        <w:t>Leadership &amp; Service</w:t>
      </w:r>
    </w:p>
    <w:p w14:paraId="59FF1AA9" w14:textId="2AAEA647" w:rsidR="00975CB6" w:rsidRPr="00556C35" w:rsidRDefault="00000000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Baskerville Old Face" w:hAnsi="Baskerville Old Face"/>
          <w:sz w:val="24"/>
          <w:szCs w:val="24"/>
        </w:rPr>
        <w:t>President, Helsinki University Student Union (1 year)</w:t>
      </w:r>
      <w:r w:rsidRPr="00556C35">
        <w:rPr>
          <w:rFonts w:ascii="Baskerville Old Face" w:hAnsi="Baskerville Old Face"/>
          <w:sz w:val="24"/>
          <w:szCs w:val="24"/>
        </w:rPr>
        <w:br/>
        <w:t>Executive Member, Helsinki University Student Union (12 years)</w:t>
      </w:r>
      <w:r w:rsidRPr="00556C35">
        <w:rPr>
          <w:rFonts w:ascii="Baskerville Old Face" w:hAnsi="Baskerville Old Face"/>
          <w:sz w:val="24"/>
          <w:szCs w:val="24"/>
        </w:rPr>
        <w:br/>
        <w:t xml:space="preserve">- Represented </w:t>
      </w:r>
      <w:r w:rsidR="00975CB6">
        <w:rPr>
          <w:rFonts w:ascii="Baskerville Old Face" w:hAnsi="Baskerville Old Face"/>
          <w:sz w:val="24"/>
          <w:szCs w:val="24"/>
        </w:rPr>
        <w:t>4</w:t>
      </w:r>
      <w:r w:rsidRPr="00556C35">
        <w:rPr>
          <w:rFonts w:ascii="Baskerville Old Face" w:hAnsi="Baskerville Old Face"/>
          <w:sz w:val="24"/>
          <w:szCs w:val="24"/>
        </w:rPr>
        <w:t>,000+ students; engaged in policy advocacy, international collaboration, and organizational leadership.</w:t>
      </w:r>
    </w:p>
    <w:p w14:paraId="6CC7DBD5" w14:textId="77777777" w:rsidR="004D382A" w:rsidRPr="00556C35" w:rsidRDefault="00000000" w:rsidP="00556C35">
      <w:pPr>
        <w:pStyle w:val="Heading1"/>
        <w:rPr>
          <w:rFonts w:ascii="Baskerville Old Face" w:hAnsi="Baskerville Old Face"/>
          <w:sz w:val="32"/>
          <w:szCs w:val="32"/>
        </w:rPr>
      </w:pPr>
      <w:r w:rsidRPr="00556C35">
        <w:rPr>
          <w:rFonts w:ascii="Baskerville Old Face" w:hAnsi="Baskerville Old Face"/>
          <w:sz w:val="32"/>
          <w:szCs w:val="32"/>
        </w:rPr>
        <w:lastRenderedPageBreak/>
        <w:t>Technical Skills</w:t>
      </w:r>
    </w:p>
    <w:p w14:paraId="4A497C9B" w14:textId="77777777" w:rsidR="004D382A" w:rsidRPr="00556C35" w:rsidRDefault="00000000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Baskerville Old Face" w:hAnsi="Baskerville Old Face"/>
          <w:sz w:val="24"/>
          <w:szCs w:val="24"/>
        </w:rPr>
        <w:t>Programming &amp; Analytics: Python, R, SQL, TensorFlow, Scikit-learn, MATLAB, ArcGIS</w:t>
      </w:r>
      <w:r w:rsidRPr="00556C35">
        <w:rPr>
          <w:rFonts w:ascii="Baskerville Old Face" w:hAnsi="Baskerville Old Face"/>
          <w:sz w:val="24"/>
          <w:szCs w:val="24"/>
        </w:rPr>
        <w:br/>
        <w:t>Specialized Tools: REddyProc, Docker, environmental data pipelines</w:t>
      </w:r>
      <w:r w:rsidRPr="00556C35">
        <w:rPr>
          <w:rFonts w:ascii="Baskerville Old Face" w:hAnsi="Baskerville Old Face"/>
          <w:sz w:val="24"/>
          <w:szCs w:val="24"/>
        </w:rPr>
        <w:br/>
        <w:t>Research Methods: Eddy covariance flux analysis, carbon cycle modeling, remote sensing, big data analytics</w:t>
      </w:r>
    </w:p>
    <w:p w14:paraId="003E1477" w14:textId="77777777" w:rsidR="004D382A" w:rsidRPr="00556C35" w:rsidRDefault="00000000" w:rsidP="00556C35">
      <w:pPr>
        <w:pStyle w:val="Heading1"/>
        <w:rPr>
          <w:rFonts w:ascii="Baskerville Old Face" w:hAnsi="Baskerville Old Face"/>
          <w:sz w:val="32"/>
          <w:szCs w:val="32"/>
        </w:rPr>
      </w:pPr>
      <w:r w:rsidRPr="00556C35">
        <w:rPr>
          <w:rFonts w:ascii="Baskerville Old Face" w:hAnsi="Baskerville Old Face"/>
          <w:sz w:val="32"/>
          <w:szCs w:val="32"/>
        </w:rPr>
        <w:t>Languages</w:t>
      </w:r>
    </w:p>
    <w:p w14:paraId="1FCD8BBE" w14:textId="7027DDB8" w:rsidR="00975CB6" w:rsidRPr="00556C35" w:rsidRDefault="00000000" w:rsidP="00556C35">
      <w:pPr>
        <w:rPr>
          <w:rFonts w:ascii="Baskerville Old Face" w:hAnsi="Baskerville Old Face"/>
          <w:sz w:val="24"/>
          <w:szCs w:val="24"/>
        </w:rPr>
      </w:pPr>
      <w:r w:rsidRPr="00556C35">
        <w:rPr>
          <w:rFonts w:ascii="Baskerville Old Face" w:hAnsi="Baskerville Old Face"/>
          <w:sz w:val="24"/>
          <w:szCs w:val="24"/>
        </w:rPr>
        <w:t>English — Fluent</w:t>
      </w:r>
      <w:r w:rsidRPr="00556C35">
        <w:rPr>
          <w:rFonts w:ascii="Baskerville Old Face" w:hAnsi="Baskerville Old Face"/>
          <w:sz w:val="24"/>
          <w:szCs w:val="24"/>
        </w:rPr>
        <w:br/>
        <w:t>Finnish</w:t>
      </w:r>
      <w:r w:rsidR="00975CB6">
        <w:rPr>
          <w:rFonts w:ascii="Baskerville Old Face" w:hAnsi="Baskerville Old Face"/>
          <w:sz w:val="24"/>
          <w:szCs w:val="24"/>
        </w:rPr>
        <w:t xml:space="preserve"> </w:t>
      </w:r>
      <w:r w:rsidR="00975CB6" w:rsidRPr="00556C35">
        <w:rPr>
          <w:rFonts w:ascii="Baskerville Old Face" w:hAnsi="Baskerville Old Face"/>
          <w:sz w:val="24"/>
          <w:szCs w:val="24"/>
        </w:rPr>
        <w:t xml:space="preserve">— </w:t>
      </w:r>
      <w:r w:rsidR="00975CB6">
        <w:rPr>
          <w:rFonts w:ascii="Baskerville Old Face" w:hAnsi="Baskerville Old Face"/>
          <w:sz w:val="24"/>
          <w:szCs w:val="24"/>
        </w:rPr>
        <w:t>Intermediate</w:t>
      </w:r>
    </w:p>
    <w:sectPr w:rsidR="00975CB6" w:rsidRPr="00556C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8604092">
    <w:abstractNumId w:val="8"/>
  </w:num>
  <w:num w:numId="2" w16cid:durableId="379404273">
    <w:abstractNumId w:val="6"/>
  </w:num>
  <w:num w:numId="3" w16cid:durableId="685642296">
    <w:abstractNumId w:val="5"/>
  </w:num>
  <w:num w:numId="4" w16cid:durableId="27266286">
    <w:abstractNumId w:val="4"/>
  </w:num>
  <w:num w:numId="5" w16cid:durableId="1797671940">
    <w:abstractNumId w:val="7"/>
  </w:num>
  <w:num w:numId="6" w16cid:durableId="1789619507">
    <w:abstractNumId w:val="3"/>
  </w:num>
  <w:num w:numId="7" w16cid:durableId="1201168226">
    <w:abstractNumId w:val="2"/>
  </w:num>
  <w:num w:numId="8" w16cid:durableId="1258172862">
    <w:abstractNumId w:val="1"/>
  </w:num>
  <w:num w:numId="9" w16cid:durableId="193239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4954"/>
    <w:rsid w:val="0029639D"/>
    <w:rsid w:val="00326F90"/>
    <w:rsid w:val="004D382A"/>
    <w:rsid w:val="00556C35"/>
    <w:rsid w:val="00975CB6"/>
    <w:rsid w:val="00AA1D8D"/>
    <w:rsid w:val="00B47730"/>
    <w:rsid w:val="00CB0664"/>
    <w:rsid w:val="00CC44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E45C9"/>
  <w14:defaultImageDpi w14:val="300"/>
  <w15:docId w15:val="{535F0CC9-F3FF-4E8E-BED3-0C90FCE8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56C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eus.fi/handle/10024/104201" TargetMode="External"/><Relationship Id="rId3" Type="http://schemas.openxmlformats.org/officeDocument/2006/relationships/styles" Target="styles.xml"/><Relationship Id="rId7" Type="http://schemas.openxmlformats.org/officeDocument/2006/relationships/hyperlink" Target="https://helda.helsinki.fi/server/api/core/bitstreams/40734b0e-cc4f-4e63-b752-ffe013bcaaec/cont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/citations?user=tkYLCuMAAAAJ&amp;hl=en&amp;oi=sr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heseus.fi/handle/10024/70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(Postgrad  C00277228) MD Shamsuzzaman</cp:lastModifiedBy>
  <cp:revision>2</cp:revision>
  <dcterms:created xsi:type="dcterms:W3CDTF">2025-08-19T07:23:00Z</dcterms:created>
  <dcterms:modified xsi:type="dcterms:W3CDTF">2025-08-19T07:23:00Z</dcterms:modified>
  <cp:category/>
</cp:coreProperties>
</file>